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224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Contract law varies by jurisdiction and changes over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Service levels should be realistic, measurable, and achievable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Data protection provisions must comply with current GDPR requirements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SERVICE LEVEL AGREEMENT</w:t>
      </w:r>
    </w:p>
    <w:p>
      <w:pPr>
        <w:autoSpaceDN w:val="0"/>
        <w:autoSpaceDE w:val="0"/>
        <w:widowControl/>
        <w:spacing w:line="280" w:lineRule="exact" w:before="92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Service Level Agreement (the "Agreement") is made and entered into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"Effective Date")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8" w:lineRule="exact" w:before="43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[SERVICE PROVIDER 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**, a company registered 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[COUNTRY]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with company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n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umber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[COMPANY NUMBER]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whose reg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istered office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STERED AD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DRESS]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"Service 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Provider")</w:t>
      </w:r>
    </w:p>
    <w:p>
      <w:pPr>
        <w:autoSpaceDN w:val="0"/>
        <w:autoSpaceDE w:val="0"/>
        <w:widowControl/>
        <w:spacing w:line="276" w:lineRule="exact" w:before="58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[CLIENT 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**, a company registered 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[COUNTRY]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with company number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OMPANY NUMBER]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 xml:space="preserve"> whose r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egistered office is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[REGIST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ERED ADDR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ESS]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(the "Client")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(together referred to as the "Parties" and individually as a "Party")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 AND INTERPRETATION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In this Agreement, the following terms shall have the following meanings:</w:t>
      </w:r>
    </w:p>
    <w:p>
      <w:pPr>
        <w:sectPr>
          <w:pgSz w:w="11906" w:h="16838"/>
          <w:pgMar w:top="1044" w:right="1440" w:bottom="120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8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"**Agreement**" means this Service Level Agreement including any Schedules and amendments.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"**Business Day**" means a day (other than a Saturday, Sunday or public holiday) when banks in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London are open for business.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"**Business Hours**" means the hours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[START 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[END TIME]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on a Business Day.</w:t>
      </w:r>
    </w:p>
    <w:p>
      <w:pPr>
        <w:autoSpaceDN w:val="0"/>
        <w:autoSpaceDE w:val="0"/>
        <w:widowControl/>
        <w:spacing w:line="274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"**Change Request**" means a formal request to change any aspect of the Services as further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described in clause 13.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"**Commencement Date**" means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[COMMENCEMENT 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sectPr>
          <w:pgSz w:w="11906" w:h="16838"/>
          <w:pgMar w:top="119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90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2. TERM AND RENEWAL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2.1 This Agreement shall commence on the Commencement Date and shall continue for the Initial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Term unless terminated earlier in accordance with clause 21.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 Upon expiry of the Initial Term, this Agreement shall automatically renew for successive periods</w:t>
      </w:r>
    </w:p>
    <w:p>
      <w:pPr>
        <w:autoSpaceDN w:val="0"/>
        <w:autoSpaceDE w:val="0"/>
        <w:widowControl/>
        <w:spacing w:line="276" w:lineRule="exact" w:before="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[RENEWAL 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(each a "Renewal Term") unless either Party gives written notice to the</w:t>
      </w:r>
    </w:p>
    <w:p>
      <w:pPr>
        <w:autoSpaceDN w:val="0"/>
        <w:autoSpaceDE w:val="0"/>
        <w:widowControl/>
        <w:spacing w:line="276" w:lineRule="exact" w:before="4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other Party of its intention not to renew this Agreement at least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[NOTICE 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prior to the</w:t>
      </w:r>
    </w:p>
    <w:p>
      <w:pPr>
        <w:autoSpaceDN w:val="0"/>
        <w:autoSpaceDE w:val="0"/>
        <w:widowControl/>
        <w:spacing w:line="274" w:lineRule="exact" w:before="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expiry of the Initial Term or the then-current Renewal Term.</w:t>
      </w:r>
    </w:p>
    <w:p>
      <w:pPr>
        <w:autoSpaceDN w:val="0"/>
        <w:autoSpaceDE w:val="0"/>
        <w:widowControl/>
        <w:spacing w:line="476" w:lineRule="exact" w:before="5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3. SERVICES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3.1 The Service Provider shall provide the Services to the Client during the Term in accordance with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the terms of this Agreement.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 The Service Provider shall provide the Services: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3.2.1 with reasonable skill and care;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3.2.2 in accordance with all applicable laws and regulations;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3.2.3 in accordance with the Service Levels; and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3.2.4 in accordance with good industry practice.</w:t>
      </w:r>
    </w:p>
    <w:p>
      <w:pPr>
        <w:autoSpaceDN w:val="0"/>
        <w:autoSpaceDE w:val="0"/>
        <w:widowControl/>
        <w:spacing w:line="476" w:lineRule="exact" w:before="55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4. SERVICE LEVELS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4.1 The Service Provider shall provide the Services in accordance with the Service Levels set out in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Schedule B.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 The Service Provider shall monitor its performance against the Service Levels and shall provide</w:t>
      </w:r>
    </w:p>
    <w:p>
      <w:pPr>
        <w:autoSpaceDN w:val="0"/>
        <w:autoSpaceDE w:val="0"/>
        <w:widowControl/>
        <w:spacing w:line="274" w:lineRule="exact" w:before="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the Client with reports on such performance at the frequency and in the format specified in Schedule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4.3 If the Service Provider fails to meet any Service Level, it shall: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4.3.1 investigate the causes of the failure;</w:t>
      </w:r>
    </w:p>
    <w:p>
      <w:pPr>
        <w:sectPr>
          <w:pgSz w:w="11906" w:h="16838"/>
          <w:pgMar w:top="1044" w:right="1440" w:bottom="115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8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4.3.2 take appropriate remedial action to prevent the failure from recurring; and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4.3.3 notify the Client of the remedial action taken.</w:t>
      </w:r>
    </w:p>
    <w:p>
      <w:pPr>
        <w:sectPr>
          <w:pgSz w:w="11906" w:h="16838"/>
          <w:pgMar w:top="119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5. SERVICE CREDITS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 If the Service Provider fails to meet any Service Level, the Client shall be entitled to receive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Service Credits in accordance with Schedule B.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5.2 Service Credits shall be calculated in accordance with Schedule B and shall be applied against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next invoice issued by the Service Provider to the Client.</w:t>
      </w:r>
    </w:p>
    <w:p>
      <w:pPr>
        <w:autoSpaceDN w:val="0"/>
        <w:autoSpaceDE w:val="0"/>
        <w:widowControl/>
        <w:spacing w:line="280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5.3 The maximum amount of Service Credits that may be applied in respect of any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shall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not exceed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[PERCENTAGE]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% of the Fees payable for that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7. SUPPORT SERVICES</w:t>
      </w:r>
    </w:p>
    <w:p>
      <w:pPr>
        <w:autoSpaceDN w:val="0"/>
        <w:autoSpaceDE w:val="0"/>
        <w:widowControl/>
        <w:spacing w:line="274" w:lineRule="exact" w:before="202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 The Service Provider shall provide support services to the Client in accordance with Schedule D.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7.2 The Service Provider shall provide support during the hours specified in Schedule D (the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"Support Hours").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7.3 The Client may contact the Service Provider for support using the contact details and methods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specified in Schedule D.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7.4 The Service Provider shall respond to support requests within the response times specified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Schedule D, based on the severity level of the Incident.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8. INCIDENT MANAGEMENT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8.1 The Service Provider shall implement and maintain appropriate incident management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procedures to detect, report, record, categorise, prioritise, respond to, and resolve Incidents.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8.2 The Service Provider shall categorise Incidents according to the severity levels specified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Schedule D.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8.3 The Service Provider shall notify the Client of all Severity 1 and Severity 2 Incidents (as defined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Schedule D) as soon as reasonably practicable after becoming aware of such Incidents.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12. DATA PROTECTION AND GDPR COMPLIANCE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12.1 Both Parties shall comply with all applicable data protection laws and regulations, including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UK General Data Protection Regulation and the Data Protection Act 2018.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12.2 For the purposes of this Agreement: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12.2.1 the Client is the data controller and the Service Provider is the data processor in respect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any personal data processed by the Service Provider on behalf of the Client in connection with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provision of the Services; and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12.2.2 the subject matter, duration, nature, and purpose of the processing, the types of personal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data, and the categories of data subjects are set out in Schedule A.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14. FEES AND PAYMENT TERMS</w:t>
      </w:r>
    </w:p>
    <w:p>
      <w:pPr>
        <w:autoSpaceDN w:val="0"/>
        <w:autoSpaceDE w:val="0"/>
        <w:widowControl/>
        <w:spacing w:line="280" w:lineRule="exact" w:before="19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14.1 In consideration of the provision of the Services, the Client shall pay the Fees to the Service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Provider in accordance with Schedule C.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14.2 The Service Provider shall invoice the Client for the Fees at the frequency specified in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Schedule C.</w:t>
      </w:r>
    </w:p>
    <w:p>
      <w:pPr>
        <w:autoSpaceDN w:val="0"/>
        <w:autoSpaceDE w:val="0"/>
        <w:widowControl/>
        <w:spacing w:line="280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14.3 The Client shall pay each invoice submitted by the Service Provider within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[PAYMENT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PERIOD]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the date of the invoice.</w:t>
      </w:r>
    </w:p>
    <w:p>
      <w:pPr>
        <w:autoSpaceDN w:val="0"/>
        <w:autoSpaceDE w:val="0"/>
        <w:widowControl/>
        <w:spacing w:line="280" w:lineRule="exact" w:before="43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14.4 All amounts payable by the Client under this Agreement are exclusive of value added tax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(VAT), which shall be added to the invoice at the appropriate rate.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23. SIGNATURES</w:t>
      </w:r>
    </w:p>
    <w:p>
      <w:pPr>
        <w:autoSpaceDN w:val="0"/>
        <w:autoSpaceDE w:val="0"/>
        <w:widowControl/>
        <w:spacing w:line="274" w:lineRule="exact" w:before="49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IN WITNESS WHEREOF, the Parties have executed this Agreement as of the Effective Date.</w:t>
      </w:r>
    </w:p>
    <w:p>
      <w:pPr>
        <w:autoSpaceDN w:val="0"/>
        <w:autoSpaceDE w:val="0"/>
        <w:widowControl/>
        <w:spacing w:line="276" w:lineRule="exact" w:before="72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[SERVICE PROVIDER 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Title: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[TITLE]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6" w:lineRule="exact" w:before="72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[CLIENT COMPANY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**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Title: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[TITLE]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A: DETAILED SERVICE DESCRIPTION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DESCRIPTION OF SERVICES TO BE PROVIDED]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B: SERVICE LEVEL METRICS AND TARGETS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[SERVICE LEVEL METRICS, TARGETS, AND MEASUREMENT METHODOLOGIES]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C: FEE SCHEDULE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[FEE STRUCTURE, PAYMENT SCHEDULE, AND INVOICING PROCEDURES]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D: SUPPORT PROCEDURES</w:t>
      </w:r>
    </w:p>
    <w:p>
      <w:pPr>
        <w:autoSpaceDN w:val="0"/>
        <w:autoSpaceDE w:val="0"/>
        <w:widowControl/>
        <w:spacing w:line="276" w:lineRule="exact" w:before="490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[SUPPORT HOURS, CONTACT METHODS, INCIDENT SEVERITY LEVELS, RESPONSE TIMES,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AND RESOLUTION TIMES]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E: CHANGE REQUEST FORM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[CHANGE REQUEST FORM TEMPLATE]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F: CONTACT INFORMATION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[CONTACT INFORMATION FOR KEY PERSONNEL AND NOTICES]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G: TRANSITION PLAN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[TRANSITION PLAN FOR SERVICE COMMENCEMENT AND TERMINATION]</w:t>
      </w:r>
    </w:p>
    <w:sectPr w:rsidR="00FC693F" w:rsidRPr="0006063C" w:rsidSect="00034616">
      <w:pgSz w:w="11906" w:h="16838"/>
      <w:pgMar w:top="1044" w:right="1440" w:bottom="1314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