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58" w:lineRule="exact" w:before="166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Laws vary by jurisdiction and change over time. </w:t>
      </w: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a qualified legal professional before using this template.</w:t>
      </w:r>
    </w:p>
    <w:p>
      <w:pPr>
        <w:autoSpaceDN w:val="0"/>
        <w:autoSpaceDE w:val="0"/>
        <w:widowControl/>
        <w:spacing w:line="282" w:lineRule="exact" w:before="8" w:after="0"/>
        <w:ind w:left="9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This template may not comply with all local landlord-tenant laws, which vary significantly by jurisdiction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Landlords and tenants should verify compliance with local housing laws, rent control ordinances, and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anti-discrimination laws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RESIDENTIAL TENANCY AGREEMENT</w:t>
      </w:r>
    </w:p>
    <w:p>
      <w:pPr>
        <w:autoSpaceDN w:val="0"/>
        <w:autoSpaceDE w:val="0"/>
        <w:widowControl/>
        <w:spacing w:line="276" w:lineRule="exact" w:before="92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AGREEMENT is made on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 YEAR]</w:t>
      </w:r>
    </w:p>
    <w:p>
      <w:pPr>
        <w:autoSpaceDN w:val="0"/>
        <w:autoSpaceDE w:val="0"/>
        <w:widowControl/>
        <w:spacing w:line="274" w:lineRule="exact" w:before="58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BETWEEN:</w:t>
      </w:r>
    </w:p>
    <w:p>
      <w:pPr>
        <w:autoSpaceDN w:val="0"/>
        <w:autoSpaceDE w:val="0"/>
        <w:widowControl/>
        <w:spacing w:line="276" w:lineRule="exact" w:before="366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[LANDLORD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[LANDLORD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"Landlord")</w:t>
      </w:r>
    </w:p>
    <w:p>
      <w:pPr>
        <w:autoSpaceDN w:val="0"/>
        <w:autoSpaceDE w:val="0"/>
        <w:widowControl/>
        <w:spacing w:line="274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AND</w:t>
      </w:r>
    </w:p>
    <w:p>
      <w:pPr>
        <w:autoSpaceDN w:val="0"/>
        <w:autoSpaceDE w:val="0"/>
        <w:widowControl/>
        <w:spacing w:line="276" w:lineRule="exact" w:before="366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[TENANT NAME(S)]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[TENANT ADDRESS]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"Tenant")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THE PROPERTY</w:t>
      </w:r>
    </w:p>
    <w:p>
      <w:pPr>
        <w:autoSpaceDN w:val="0"/>
        <w:autoSpaceDE w:val="0"/>
        <w:widowControl/>
        <w:spacing w:line="274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 The Landlord lets to the Tenant the residential property at: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[PROPERTY FULL ADDRESS INCLUDING POSTCODE]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"Property")</w:t>
      </w:r>
    </w:p>
    <w:p>
      <w:pPr>
        <w:autoSpaceDN w:val="0"/>
        <w:autoSpaceDE w:val="0"/>
        <w:widowControl/>
        <w:spacing w:line="274" w:lineRule="exact" w:before="29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1.2 The Property includes: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[FIXTURES, FITTINGS, FURNITURE, APPLIANCES, ETC.]</w:t>
      </w:r>
    </w:p>
    <w:p>
      <w:pPr>
        <w:autoSpaceDN w:val="0"/>
        <w:autoSpaceDE w:val="0"/>
        <w:widowControl/>
        <w:spacing w:line="274" w:lineRule="exact" w:before="29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1.3 The following areas are communal and shared with other occupiers: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[SHARED AREAS IF ANY, E.G., GARDEN, ENTRANCE HALL, STAIRWAY]</w:t>
      </w:r>
    </w:p>
    <w:p>
      <w:pPr>
        <w:sectPr>
          <w:pgSz w:w="11906" w:h="16838"/>
          <w:pgMar w:top="1044" w:right="1440" w:bottom="122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1112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2. TERM OF TENANCY</w:t>
      </w:r>
    </w:p>
    <w:p>
      <w:pPr>
        <w:autoSpaceDN w:val="0"/>
        <w:autoSpaceDE w:val="0"/>
        <w:widowControl/>
        <w:spacing w:line="276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2.1 The tenancy begins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[START 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and is a periodic tenancy.</w:t>
      </w:r>
    </w:p>
    <w:p>
      <w:pPr>
        <w:autoSpaceDN w:val="0"/>
        <w:autoSpaceDE w:val="0"/>
        <w:widowControl/>
        <w:spacing w:line="280" w:lineRule="exact" w:before="70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2.2 This tenancy is not subject to a fixed end date and will continue as a periodic tenancy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until terminated by either party in accordance with this agreement and applicable law.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3. RENT</w:t>
      </w:r>
    </w:p>
    <w:p>
      <w:pPr>
        <w:autoSpaceDN w:val="0"/>
        <w:autoSpaceDE w:val="0"/>
        <w:widowControl/>
        <w:spacing w:line="276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3.1 The rent is £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[AMOUNT]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per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[WEEK/MONTH]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payable in advance.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3.2 The first payment is due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[FIRST PAYMENT 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and subsequent payments are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due on the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each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WEEK/MONTH]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3.3 The rent shall be paid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[PAYMENT METHOD]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316" w:lineRule="exact" w:before="38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3.4 The rent includes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[ITEMS INCLUDED IN RENT, E.G., COUNCIL TAX, UTILITIES]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.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3.5 The rent excludes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[ITEMS EXCLUDED FROM RENT]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which the Tenant is responsible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for paying.</w:t>
      </w:r>
    </w:p>
    <w:p>
      <w:pPr>
        <w:sectPr>
          <w:pgSz w:w="11906" w:h="16838"/>
          <w:pgMar w:top="1332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4. DEPOSIT</w:t>
      </w:r>
    </w:p>
    <w:p>
      <w:pPr>
        <w:autoSpaceDN w:val="0"/>
        <w:autoSpaceDE w:val="0"/>
        <w:widowControl/>
        <w:spacing w:line="316" w:lineRule="exact" w:before="164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4.1 The Tenant shall pay a deposit of £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[DEPOSIT AMOUNT]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before the tenancy begins.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4.2 The deposit will be protected through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[NAME OF DEPOSIT PROTECTION SCHEME]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within 30 days of receipt.</w:t>
      </w:r>
    </w:p>
    <w:p>
      <w:pPr>
        <w:autoSpaceDN w:val="0"/>
        <w:autoSpaceDE w:val="0"/>
        <w:widowControl/>
        <w:spacing w:line="352" w:lineRule="exact" w:before="0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4.3 The deposit may be used to cover: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Damage to the Property beyond normal wear and tear;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Cleaning costs where the Property has not been returned in the same clean condition;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Replacement of items listed in the inventory that are missing or damaged;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Unpaid rent or utilities;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(e) Any other breaches of this agreement.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5. TENANT OBLIGATIONS</w:t>
      </w:r>
    </w:p>
    <w:p>
      <w:pPr>
        <w:autoSpaceDN w:val="0"/>
        <w:autoSpaceDE w:val="0"/>
        <w:widowControl/>
        <w:spacing w:line="332" w:lineRule="exact" w:before="144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 The Tenant agrees: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To pay the rent on time;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To pay for all utilities and services not included in the rent;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To keep the interior of the Property clean and in good condition;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To report any damage or necessary repairs to the Landlord promptly;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(e) Not to make any alterations or additions to the Property without the Landlord's prior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written consent;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(f) Not to cause or permit any nuisance or anti-social behavior;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(g) Not to keep any pets without the Landlord's prior written consent, which shall not be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unreasonably withheld in accordance with the Renters (Reform) Bill 2023;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(h) To allow the Landlord or their agent access to the Property for inspections, repairs,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viewings with 24 hours' notice (except in emergencies);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(i) To use the Property as a private residence only;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(j) To return the Property and its contents in the same condition as at the start of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tenancy, allowing for normal wear and tear.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6. LANDLORD OBLIGATIONS</w:t>
      </w:r>
    </w:p>
    <w:p>
      <w:pPr>
        <w:autoSpaceDN w:val="0"/>
        <w:autoSpaceDE w:val="0"/>
        <w:widowControl/>
        <w:spacing w:line="334" w:lineRule="exact" w:before="14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6.1 The Landlord agrees: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To keep the structure and exterior of the Property in good repair;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To keep installations for the supply of water, gas, electricity, sanitation, space heating,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and water heating in good repair and working order;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(c) To ensure the Property meets the Decent Homes Standard;</w:t>
      </w:r>
    </w:p>
    <w:p>
      <w:pPr>
        <w:sectPr>
          <w:pgSz w:w="11906" w:h="16838"/>
          <w:pgMar w:top="1044" w:right="1440" w:bottom="119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334" w:lineRule="exact" w:before="0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To ensure all gas and electrical equipment provided is safely installed and maintained;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(e) To provide an Energy Performance Certificate;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(f) To protect the Tenant's deposit in an approved scheme;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(g) To provide the Tenant with a copy of the Government's 'How to Rent' guide;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(h) To obtain a license for the Property if required by the local authority;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(i) To address any reported hazards or repair issues within a reasonable timeframe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accordance with Awaab's Law;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(j) To respect the Tenant's right to quiet enjoyment of the Property.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7. TERMINATION</w:t>
      </w:r>
    </w:p>
    <w:p>
      <w:pPr>
        <w:autoSpaceDN w:val="0"/>
        <w:autoSpaceDE w:val="0"/>
        <w:widowControl/>
        <w:spacing w:line="280" w:lineRule="exact" w:before="196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7.1 The Tenant may terminate this agreement by giving at least one month's written notice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to the Landlord.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7.2 The Landlord may terminate this agreement by obtaining a possession order from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court on one of the grounds set out in the Housing Act 1988 (as amended) and giving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appropriate notice to the Tenant as required by law.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7.3 The Landlord must provide at least two months' written notice using the prescribed form.</w:t>
      </w:r>
    </w:p>
    <w:p>
      <w:pPr>
        <w:autoSpaceDN w:val="0"/>
        <w:autoSpaceDE w:val="0"/>
        <w:widowControl/>
        <w:spacing w:line="280" w:lineRule="exact" w:before="72" w:after="0"/>
        <w:ind w:left="818" w:right="72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7.4 The Landlord cannot serve a Section 21 notice during the first four months of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tenancy.</w:t>
      </w:r>
    </w:p>
    <w:p>
      <w:pPr>
        <w:autoSpaceDN w:val="0"/>
        <w:autoSpaceDE w:val="0"/>
        <w:widowControl/>
        <w:spacing w:line="338" w:lineRule="exact" w:before="14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7.5 The Landlord cannot serve a Section 21 notice if they have not provided the Tenant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with: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A valid Energy Performance Certificate;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A valid Gas Safety Certificate (if applicable);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The Government's 'How to Rent' guide; and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(d) Details of the deposit protection scheme.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8. RENT INCREASES</w:t>
      </w:r>
    </w:p>
    <w:p>
      <w:pPr>
        <w:autoSpaceDN w:val="0"/>
        <w:autoSpaceDE w:val="0"/>
        <w:widowControl/>
        <w:spacing w:line="352" w:lineRule="exact" w:before="124" w:after="0"/>
        <w:ind w:left="818" w:right="72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8.1 The Landlord may increase the rent by giving at least one month's written notice.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8.2 Rent increases will be limited to once per 12-month period.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8.3 Any rent increase must be fair and in line with local market rents.</w:t>
      </w:r>
    </w:p>
    <w:p>
      <w:pPr>
        <w:autoSpaceDN w:val="0"/>
        <w:autoSpaceDE w:val="0"/>
        <w:widowControl/>
        <w:spacing w:line="280" w:lineRule="exact" w:before="72" w:after="0"/>
        <w:ind w:left="818" w:right="43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8.4 The Tenant has the right to challenge excessive rent increases through the First-tier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Tribunal (Property Chamber).</w:t>
      </w:r>
    </w:p>
    <w:p>
      <w:pPr>
        <w:autoSpaceDN w:val="0"/>
        <w:autoSpaceDE w:val="0"/>
        <w:widowControl/>
        <w:spacing w:line="304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9. NOTICES</w:t>
      </w:r>
    </w:p>
    <w:p>
      <w:pPr>
        <w:autoSpaceDN w:val="0"/>
        <w:autoSpaceDE w:val="0"/>
        <w:widowControl/>
        <w:spacing w:line="352" w:lineRule="exact" w:before="124" w:after="0"/>
        <w:ind w:left="818" w:right="244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9.1 Any notice to the Landlord shall be addressed to: </w:t>
      </w:r>
      <w:r>
        <w:br/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[LANDLORD CORRESPONDENCE ADDRESS]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9.2 Any notice to the Tenant shall be addressed to the Property.</w:t>
      </w:r>
    </w:p>
    <w:p>
      <w:pPr>
        <w:autoSpaceDN w:val="0"/>
        <w:autoSpaceDE w:val="0"/>
        <w:widowControl/>
        <w:spacing w:line="352" w:lineRule="exact" w:before="0" w:after="0"/>
        <w:ind w:left="818" w:right="100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9.3 All notices must be in writing and may be delivered by hand, post, or email to: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Landlord's email: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[LANDLORD EMAIL]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Tenant's email: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[TENANT EMAIL]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10. SPECIAL CONDITIONS</w:t>
      </w:r>
    </w:p>
    <w:p>
      <w:pPr>
        <w:autoSpaceDN w:val="0"/>
        <w:autoSpaceDE w:val="0"/>
        <w:widowControl/>
        <w:spacing w:line="274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10.1 The following special conditions apply to this tenancy:</w:t>
      </w:r>
    </w:p>
    <w:p>
      <w:pPr>
        <w:sectPr>
          <w:pgSz w:w="11906" w:h="16838"/>
          <w:pgMar w:top="1044" w:right="1440" w:bottom="118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81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[ANY SPECIAL CONDITIONS OR WRITE 'NONE']</w:t>
      </w:r>
    </w:p>
    <w:p>
      <w:pPr>
        <w:autoSpaceDN w:val="0"/>
        <w:autoSpaceDE w:val="0"/>
        <w:widowControl/>
        <w:spacing w:line="304" w:lineRule="exact" w:before="65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11. SIGNATURES</w:t>
      </w:r>
    </w:p>
    <w:p>
      <w:pPr>
        <w:autoSpaceDN w:val="0"/>
        <w:autoSpaceDE w:val="0"/>
        <w:widowControl/>
        <w:spacing w:line="274" w:lineRule="exact" w:before="20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11.1 This agreement is signed by the parties as follows:</w:t>
      </w:r>
    </w:p>
    <w:p>
      <w:pPr>
        <w:autoSpaceDN w:val="0"/>
        <w:autoSpaceDE w:val="0"/>
        <w:widowControl/>
        <w:spacing w:line="274" w:lineRule="exact" w:before="94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SIGNED by the LANDLORD:</w:t>
      </w:r>
    </w:p>
    <w:p>
      <w:pPr>
        <w:autoSpaceDN w:val="0"/>
        <w:autoSpaceDE w:val="0"/>
        <w:widowControl/>
        <w:spacing w:line="424" w:lineRule="exact" w:before="864" w:after="0"/>
        <w:ind w:left="98" w:right="432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Signature: ________________________________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[LANDLORD FULL NAME]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74" w:lineRule="exact" w:before="101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SIGNED by the TENANT(S):</w:t>
      </w:r>
    </w:p>
    <w:p>
      <w:pPr>
        <w:autoSpaceDN w:val="0"/>
        <w:autoSpaceDE w:val="0"/>
        <w:widowControl/>
        <w:spacing w:line="426" w:lineRule="exact" w:before="862" w:after="0"/>
        <w:ind w:left="98" w:right="432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Signature: ________________________________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[TENANT 1 FULL NAME]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424" w:lineRule="exact" w:before="572" w:after="0"/>
        <w:ind w:left="98" w:right="41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Signature: ________________________________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[TENANT 2 FULL NAME (IF APPLICABLE)]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