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template is provided "as is" without warranty of any kind. Laws vary by jurisdiction and change over 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a qualified legal professional before using this template.</w:t>
      </w:r>
    </w:p>
    <w:p>
      <w:pPr>
        <w:autoSpaceDN w:val="0"/>
        <w:autoSpaceDE w:val="0"/>
        <w:widowControl/>
        <w:spacing w:line="282" w:lineRule="exact" w:before="8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This template may not adequately protect your specific confidential information or intellectual property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The enforceability of non-disclosure agreements varies by jurisdiction and depends on the specific terms and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circumstances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NON-DISCLOSURE AGREEMENT</w:t>
      </w:r>
    </w:p>
    <w:p>
      <w:pPr>
        <w:autoSpaceDN w:val="0"/>
        <w:autoSpaceDE w:val="0"/>
        <w:widowControl/>
        <w:spacing w:line="386" w:lineRule="exact" w:before="48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8"/>
        </w:rPr>
        <w:t>[ONE-WAY / MUTUAL]</w:t>
      </w:r>
    </w:p>
    <w:p>
      <w:pPr>
        <w:autoSpaceDN w:val="0"/>
        <w:autoSpaceDE w:val="0"/>
        <w:widowControl/>
        <w:spacing w:line="276" w:lineRule="exact" w:before="9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AGREEMENT is made on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80" w:lineRule="exact" w:before="362" w:after="0"/>
        <w:ind w:left="818" w:right="86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(Company Number: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) whose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re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gistered office is at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TERED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(the "Disclosing Party");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</w:t>
      </w:r>
    </w:p>
    <w:p>
      <w:pPr>
        <w:autoSpaceDN w:val="0"/>
        <w:autoSpaceDE w:val="0"/>
        <w:widowControl/>
        <w:spacing w:line="278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COMPANY NAME / INDIVIDUAL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(Company Number: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[COMPANY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NU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MBER]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/ of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) whose registered offic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[REGISTERED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 ADDRESS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"Receiving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Par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ty").</w:t>
      </w:r>
    </w:p>
    <w:p>
      <w:pPr>
        <w:autoSpaceDN w:val="0"/>
        <w:autoSpaceDE w:val="0"/>
        <w:widowControl/>
        <w:spacing w:line="280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(For Mutual NDA, replace with: Each party may be referred to as a "Disclosing Party" when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disclosing information and as a "Receiving Party" when receiving information.)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BACKGROUND:</w:t>
      </w:r>
    </w:p>
    <w:p>
      <w:pPr>
        <w:autoSpaceDN w:val="0"/>
        <w:autoSpaceDE w:val="0"/>
        <w:widowControl/>
        <w:spacing w:line="280" w:lineRule="exact" w:before="198" w:after="0"/>
        <w:ind w:left="818" w:right="288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parties wish to discuss and evaluate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[PURPOSE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DISCUSSIONS/RELATIONSHIP]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"Purp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ose").</w:t>
      </w:r>
    </w:p>
    <w:p>
      <w:pPr>
        <w:sectPr>
          <w:pgSz w:w="11906" w:h="16838"/>
          <w:pgMar w:top="1044" w:right="1440" w:bottom="126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B. In connection with the Purpose, the Disclosing Party may disclose to the Receiving Party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certain confidential information which the Disclosing Party wishes to keep confidential.</w:t>
      </w:r>
    </w:p>
    <w:p>
      <w:pPr>
        <w:autoSpaceDN w:val="0"/>
        <w:autoSpaceDE w:val="0"/>
        <w:widowControl/>
        <w:spacing w:line="280" w:lineRule="exact" w:before="28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C. The parties have agreed to enter into this Agreement to set out the terms upon which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Disclosing Party is willing to disclose such information to the Receiving Party.</w:t>
      </w:r>
    </w:p>
    <w:p>
      <w:pPr>
        <w:autoSpaceDN w:val="0"/>
        <w:autoSpaceDE w:val="0"/>
        <w:widowControl/>
        <w:spacing w:line="274" w:lineRule="exact" w:before="51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IT IS AGREED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In this Agreement:</w:t>
      </w:r>
    </w:p>
    <w:p>
      <w:pPr>
        <w:autoSpaceDN w:val="0"/>
        <w:autoSpaceDE w:val="0"/>
        <w:widowControl/>
        <w:spacing w:line="274" w:lineRule="exact" w:before="294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"Confidential Information" means all information (in any form) that: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is disclosed by or on behalf of the Disclosing Party to the Receiving Party pursuant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this Agreement; and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either: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(i) is marked or designated as confidential at the time of disclosure;</w:t>
      </w:r>
    </w:p>
    <w:p>
      <w:pPr>
        <w:autoSpaceDN w:val="0"/>
        <w:autoSpaceDE w:val="0"/>
        <w:widowControl/>
        <w:spacing w:line="280" w:lineRule="exact" w:before="72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(ii) is accompanied by a written statement that it is confidential or proprietary at the time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disclosure; or</w:t>
      </w:r>
    </w:p>
    <w:p>
      <w:pPr>
        <w:autoSpaceDN w:val="0"/>
        <w:autoSpaceDE w:val="0"/>
        <w:widowControl/>
        <w:spacing w:line="280" w:lineRule="exact" w:before="72" w:after="0"/>
        <w:ind w:left="81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(iii) would reasonably be considered confidential or proprietary given the nature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information or the circumstances of disclosure;</w:t>
      </w:r>
    </w:p>
    <w:p>
      <w:pPr>
        <w:autoSpaceDN w:val="0"/>
        <w:autoSpaceDE w:val="0"/>
        <w:widowControl/>
        <w:spacing w:line="280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including but not limited to: trade secrets, customer lists, business plans, marketing plans,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financial information, technical specifications, product designs, software, processes,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systems, methods, formulae, prototypes, inventions, research and development activities,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and any other business or technical information.</w:t>
      </w:r>
    </w:p>
    <w:p>
      <w:pPr>
        <w:autoSpaceDN w:val="0"/>
        <w:autoSpaceDE w:val="0"/>
        <w:widowControl/>
        <w:spacing w:line="280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"Representatives" means, in relation to a party, its directors, officers, employees, advisers,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agents, and contractors.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CONFIDENTIALITY OBLIGATIONS</w:t>
      </w:r>
    </w:p>
    <w:p>
      <w:pPr>
        <w:autoSpaceDN w:val="0"/>
        <w:autoSpaceDE w:val="0"/>
        <w:widowControl/>
        <w:spacing w:line="318" w:lineRule="exact" w:before="15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In consideration of the Disclosing Party disclosing Confidential Information to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Receiving Party, the Receiving Party undertakes: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to keep the Confidential Information secret and confidential;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not to use the Confidential Information for any purpose other than the Purpose;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not to disclose the Confidential Information to any third party without the prior written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consent of the Disclosing Party;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to limit access to the Confidential Information to those of its Representatives who need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to know it for the Purpose and to ensure that all such Representatives are bound by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obligations of confidentiality no less restrictive than those in this Agreement;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to be responsible for any breach of this Agreement by its Representatives;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to maintain adequate security measures to safeguard the Confidential Information from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unauthorised access or use;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to notify the Disclosing Party immediately if it becomes aware of any unauthorised use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disclosure of the Confidential Information.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EXCLUSIONS</w:t>
      </w:r>
    </w:p>
    <w:p>
      <w:pPr>
        <w:autoSpaceDN w:val="0"/>
        <w:autoSpaceDE w:val="0"/>
        <w:widowControl/>
        <w:spacing w:line="316" w:lineRule="exact" w:before="16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3.1 The obligations in clause 2 do not apply to Confidential Information which: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is or becomes generally available to the public other than as a result of a breach of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Agreement;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was known to the Receiving Party before its receipt from the Disclosing Party, as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evidenced by written records;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becomes available to the Receiving Party on a non-confidential basis from a source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other than the Disclosing Party, provided that such source is not bound by a confidentiality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agreement with the Disclosing Party;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is independently developed by the Receiving Party without reference to the Confidential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Information, as evidenced by written records; or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is required to be disclosed by law, by any court of competent jurisdiction, or by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regulatory or administrative body, provided that the Receiving Party shall, where legally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permitted: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(i) promptly notify the Disclosing Party of such requirement;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(ii) consult with the Disclosing Party on the possible steps to avoid or limit disclosure;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(iii) take such steps as the Disclosing Party may reasonably require to prevent or limit such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disclosure.</w:t>
      </w:r>
    </w:p>
    <w:p>
      <w:pPr>
        <w:autoSpaceDN w:val="0"/>
        <w:autoSpaceDE w:val="0"/>
        <w:widowControl/>
        <w:spacing w:line="352" w:lineRule="exact" w:before="216" w:after="0"/>
        <w:ind w:left="818" w:right="273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3.2 Nothing in this Agreement shall prevent any person from: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(a) reporting a criminal offence to law enforcement agencies;</w:t>
      </w:r>
    </w:p>
    <w:p>
      <w:pPr>
        <w:sectPr>
          <w:pgSz w:w="11906" w:h="16838"/>
          <w:pgMar w:top="1044" w:right="1440" w:bottom="120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818" w:right="115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making a protected disclosure under the Public Interest Disclosure Act 1998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(whistleblowing);</w:t>
      </w:r>
    </w:p>
    <w:p>
      <w:pPr>
        <w:autoSpaceDN w:val="0"/>
        <w:autoSpaceDE w:val="0"/>
        <w:widowControl/>
        <w:spacing w:line="280" w:lineRule="exact" w:before="72" w:after="0"/>
        <w:ind w:left="818" w:right="7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reporting harassment, discrimination or other unlawful conduct to the appropriate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authorities; or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(d) discussing their pay with anyone for the purposes of ensuring equal pay.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RETURN OR DESTRUCTION OF CONFIDENTIAL INFORMATION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 At the Disclosing Party's request, the Receiving Party shall:</w:t>
      </w:r>
    </w:p>
    <w:p>
      <w:pPr>
        <w:autoSpaceDN w:val="0"/>
        <w:autoSpaceDE w:val="0"/>
        <w:widowControl/>
        <w:spacing w:line="280" w:lineRule="exact" w:before="72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promptly return to the Disclosing Party all documents and materials (and any copies)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containing, reflecting, incorporating or based on the Confidential Information;</w:t>
      </w:r>
    </w:p>
    <w:p>
      <w:pPr>
        <w:autoSpaceDN w:val="0"/>
        <w:autoSpaceDE w:val="0"/>
        <w:widowControl/>
        <w:spacing w:line="280" w:lineRule="exact" w:before="72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permanently erase all Confidential Information from its computer systems (to the extent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possible); and</w:t>
      </w:r>
    </w:p>
    <w:p>
      <w:pPr>
        <w:autoSpaceDN w:val="0"/>
        <w:autoSpaceDE w:val="0"/>
        <w:widowControl/>
        <w:spacing w:line="280" w:lineRule="exact" w:before="72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certify in writing to the Disclosing Party that it has complied with the requirements of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clause.</w:t>
      </w:r>
    </w:p>
    <w:p>
      <w:pPr>
        <w:autoSpaceDN w:val="0"/>
        <w:autoSpaceDE w:val="0"/>
        <w:widowControl/>
        <w:spacing w:line="280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 The Receiving Party may retain documents and materials containing, reflecting,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incorporating or based on the Confidential Information to the extent required by law or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applicable regulatory authority. The provisions of this Agreement shall continue to apply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any retained documents and materials.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TERM AND TERMINATION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 This Agreement shall commence on the date of this Agreement and shall continue for a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period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[DURATION: INSERT 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years, unless terminated earlier by mutual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 ag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reement of the parties.</w:t>
      </w:r>
    </w:p>
    <w:p>
      <w:pPr>
        <w:autoSpaceDN w:val="0"/>
        <w:autoSpaceDE w:val="0"/>
        <w:widowControl/>
        <w:spacing w:line="280" w:lineRule="exact" w:before="288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5.2 The obligations of confidentiality and non-use in this Agreement shall survive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termination of this Agreement and shall continue for a period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[DURATION: INSERT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years from the date of termination, except for trade s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ecrets, which shall be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maintained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in confidence for as long as they remain trade secrets under applicable law.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6. REMEDIES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The Receiving Party acknowledges and agrees that damages alone would not be an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adequate remedy for any breach of this Agreement. Accordingly, the Disclosing Party shall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be entitled, without proof of special damages, to equitable relief (including injunction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specific performance).</w:t>
      </w:r>
    </w:p>
    <w:p>
      <w:pPr>
        <w:autoSpaceDN w:val="0"/>
        <w:autoSpaceDE w:val="0"/>
        <w:widowControl/>
        <w:spacing w:line="280" w:lineRule="exact" w:before="28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6.2 The rights and remedies provided in this Agreement are cumulative and not exclusive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any rights or remedies provided by law.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NO GRANT OF RIGHTS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 Nothing in this Agreement shall be construed as: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(a) granting any rights to the Receiving Party in respect of any Confidential Information; or</w:t>
      </w:r>
    </w:p>
    <w:p>
      <w:pPr>
        <w:sectPr>
          <w:pgSz w:w="11906" w:h="16838"/>
          <w:pgMar w:top="1044" w:right="1440" w:bottom="118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obliging the Disclosing Party to disclose any particular Confidential Information.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8. NO WARRANTY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8.1 The Disclosing Party does not make any express or implied warranty or representation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concerning the Confidential Information, including but not limited to its accuracy,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completeness, or performance.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9. GENERAL</w:t>
      </w:r>
    </w:p>
    <w:p>
      <w:pPr>
        <w:autoSpaceDN w:val="0"/>
        <w:autoSpaceDE w:val="0"/>
        <w:widowControl/>
        <w:spacing w:line="280" w:lineRule="exact" w:before="19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 Entire Agreement. This Agreement constitutes the entire agreement between the parties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with respect to its subject matter and supersedes all previous agreements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understandings between the parties relating to the subject matter.</w:t>
      </w:r>
    </w:p>
    <w:p>
      <w:pPr>
        <w:autoSpaceDN w:val="0"/>
        <w:autoSpaceDE w:val="0"/>
        <w:widowControl/>
        <w:spacing w:line="280" w:lineRule="exact" w:before="288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9.2 Variation. No variation of this Agreement shall be effective unless it is in writing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signed by or on behalf of each party.</w:t>
      </w:r>
    </w:p>
    <w:p>
      <w:pPr>
        <w:autoSpaceDN w:val="0"/>
        <w:autoSpaceDE w:val="0"/>
        <w:widowControl/>
        <w:spacing w:line="280" w:lineRule="exact" w:before="288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9.3 Assignment. Neither party may assign, transfer, charge, subcontract, or deal in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other manner with any of its rights or obligations under this Agreement without the prior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 consent of the other party.</w:t>
      </w:r>
    </w:p>
    <w:p>
      <w:pPr>
        <w:autoSpaceDN w:val="0"/>
        <w:autoSpaceDE w:val="0"/>
        <w:widowControl/>
        <w:spacing w:line="280" w:lineRule="exact" w:before="288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9.4 Severability. If any provision of this Agreement is found by any court or administrative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body of competent jurisdiction to be invalid, unenforceable or illegal, the other provisions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shall remain in force. If any invalid, unenforceable or illegal provision would be valid,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enforceable or legal if some part of it were deleted, the provision shall apply with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minimum modification necessary to make it valid, enforceable and legal.</w:t>
      </w:r>
    </w:p>
    <w:p>
      <w:pPr>
        <w:autoSpaceDN w:val="0"/>
        <w:autoSpaceDE w:val="0"/>
        <w:widowControl/>
        <w:spacing w:line="280" w:lineRule="exact" w:before="28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9.5 Waiver. A waiver of any right or remedy under this Agreement is only effective if given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writing and shall not be deemed a waiver of any subsequent right or remedy. No failure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delay by a party to exercise any right or remedy provided under this Agreement or by law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shall constitute a waiver of that or any other right or remedy, nor shall it preclude or restrict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further exercise of that or any other right or remedy.</w:t>
      </w:r>
    </w:p>
    <w:p>
      <w:pPr>
        <w:autoSpaceDN w:val="0"/>
        <w:autoSpaceDE w:val="0"/>
        <w:widowControl/>
        <w:spacing w:line="280" w:lineRule="exact" w:before="288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9.6 Third Party Rights. A person who is not a party to this Agreement shall not have 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rights under or in connection with it.</w:t>
      </w:r>
    </w:p>
    <w:p>
      <w:pPr>
        <w:autoSpaceDN w:val="0"/>
        <w:autoSpaceDE w:val="0"/>
        <w:widowControl/>
        <w:spacing w:line="280" w:lineRule="exact" w:before="28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9.7 Notices. Any notice required to be given under this Agreement shall be in writing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shall be delivered by hand or sent by pre-paid first-class post or recorded delivery post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the other party at its address set out in this Agreement, or such other address as may have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been notified by that party for such purposes.</w:t>
      </w:r>
    </w:p>
    <w:p>
      <w:pPr>
        <w:autoSpaceDN w:val="0"/>
        <w:autoSpaceDE w:val="0"/>
        <w:widowControl/>
        <w:spacing w:line="280" w:lineRule="exact" w:before="28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9.8 Governing Law and Jurisdiction. This Agreement and any dispute or claim arising out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or in connection with it or its subject matter or formation (including non-contractual disputes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or claims) shall be governed by and construed in accordance with the law of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[JURISDICTION]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. Each party irrevocably agrees that the courts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[JURISDICTION]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have exclusive ju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risdiction to settle any dispute or claim arising out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of or in connectio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 with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Agreement or its subject matter or formation (including non-contractual disputes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claims).</w:t>
      </w:r>
    </w:p>
    <w:p>
      <w:pPr>
        <w:autoSpaceDN w:val="0"/>
        <w:autoSpaceDE w:val="0"/>
        <w:widowControl/>
        <w:spacing w:line="276" w:lineRule="exact" w:before="94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for and on behalf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[DISCLOSING PARTY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</w:t>
      </w:r>
    </w:p>
    <w:p>
      <w:pPr>
        <w:sectPr>
          <w:pgSz w:w="11906" w:h="16838"/>
          <w:pgMar w:top="1044" w:right="1440" w:bottom="115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294"/>
        <w:ind w:left="0" w:right="0"/>
      </w:pPr>
    </w:p>
    <w:p>
      <w:pPr>
        <w:autoSpaceDN w:val="0"/>
        <w:autoSpaceDE w:val="0"/>
        <w:widowControl/>
        <w:spacing w:line="388" w:lineRule="exact" w:before="0" w:after="0"/>
        <w:ind w:left="98" w:right="43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Signature: ________________________________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[NAME OF SIGNATORY]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Position: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[POSITION]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6" w:lineRule="exact" w:before="101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for and on behalf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[RECEIVING PARTY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:</w:t>
      </w:r>
    </w:p>
    <w:p>
      <w:pPr>
        <w:autoSpaceDN w:val="0"/>
        <w:autoSpaceDE w:val="0"/>
        <w:widowControl/>
        <w:spacing w:line="424" w:lineRule="exact" w:before="862" w:after="0"/>
        <w:ind w:left="98" w:right="43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Signature: ________________________________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[NAME OF SIGNATORY]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Position: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[POSITION]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sectPr w:rsidR="00FC693F" w:rsidRPr="0006063C" w:rsidSect="00034616">
      <w:pgSz w:w="11906" w:h="16838"/>
      <w:pgMar w:top="1440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