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Family law varies by jurisdiction and changes over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legal professionals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For the agreement to be fully binding in financial matters, it should be incorporated into a court order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Child arrangements are always subject to the court's paramount consideration of the welfare of the child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DIVORCE SETTLEMENT AGREEMENT</w:t>
      </w:r>
    </w:p>
    <w:p>
      <w:pPr>
        <w:autoSpaceDN w:val="0"/>
        <w:autoSpaceDE w:val="0"/>
        <w:widowControl/>
        <w:spacing w:line="282" w:lineRule="exact" w:before="91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DIVORCE SETTLEMENT AGREEMENT (the "Agreement") is made and entered into on this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78" w:lineRule="exact" w:before="43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(hereinafter referred to as the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"First Party")</w:t>
      </w:r>
    </w:p>
    <w:p>
      <w:pPr>
        <w:autoSpaceDN w:val="0"/>
        <w:autoSpaceDE w:val="0"/>
        <w:widowControl/>
        <w:spacing w:line="276" w:lineRule="exact" w:before="58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78" w:lineRule="exact" w:before="43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(hereinafter referred to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as the "Second Party")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(collectively referred to as the "Parties" and individually as a "Party")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RECITALS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WHEREAS:</w:t>
      </w:r>
    </w:p>
    <w:p>
      <w:pPr>
        <w:sectPr>
          <w:pgSz w:w="11906" w:h="16838"/>
          <w:pgMar w:top="1044" w:right="1440" w:bottom="134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A. The Parties were lawfully married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MARRIAGE]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in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[LOCATION OF MARRIAGE]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78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B. The Parties separated on or about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SEPARATION]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 have lived separate and apart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since that date;</w:t>
      </w:r>
    </w:p>
    <w:p>
      <w:pPr>
        <w:autoSpaceDN w:val="0"/>
        <w:autoSpaceDE w:val="0"/>
        <w:widowControl/>
        <w:spacing w:line="280" w:lineRule="exact" w:before="43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[A divorce application was filed by the [First Party/Second Party] on [DATE] in the [NAME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OF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 COURT] under case number [CASE NUMBER], and a conditional order was granted on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OR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[The Parties intend to file for divorce pursuant to the Divorce, Dissolution and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Separat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ion A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ct 2020]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D.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[The Parties have [NUMBER] child(ren) born of the marriage, namely: 1. [FULL NAME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CHILD 1], born on [DATE OF BIRTH] 2. [FULL NAME OF CHILD 2], born on [DATE OF BIRTH]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(collectively referred to as the "Children")]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OR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[There are no children born of the marriage]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82" w:lineRule="exact" w:before="42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E. The Parties wish to settle all matters arising from their marriage, including division of property,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financial arrangements,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[and arrangements for the Children,]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without further legal proceedings;</w:t>
      </w:r>
    </w:p>
    <w:p>
      <w:pPr>
        <w:autoSpaceDN w:val="0"/>
        <w:autoSpaceDE w:val="0"/>
        <w:widowControl/>
        <w:spacing w:line="280" w:lineRule="exact" w:before="43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F. Each Party has made full and frank disclosure to the other of all their assets, income,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liabilities, as set out in Schedule D to this Agreement;</w:t>
      </w:r>
    </w:p>
    <w:p>
      <w:pPr>
        <w:autoSpaceDN w:val="0"/>
        <w:autoSpaceDE w:val="0"/>
        <w:widowControl/>
        <w:spacing w:line="280" w:lineRule="exact" w:before="432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G. Each Party has received independent legal advice regarding the terms and effect of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Agreement, or has had the opportunity to do so and has voluntarily elected not to seek such advice;</w:t>
      </w:r>
    </w:p>
    <w:p>
      <w:pPr>
        <w:autoSpaceDN w:val="0"/>
        <w:autoSpaceDE w:val="0"/>
        <w:widowControl/>
        <w:spacing w:line="280" w:lineRule="exact" w:before="576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NOW THEREFORE, in consideration of the mutual promises and covenants contained in this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Agreement, and for other good and valuable consideration, the receipt and sufficiency of which 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hereby acknowledged, the Parties agree as follows: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DEFINITIONS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In this Agreement, the following terms shall have the following meanings: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"Children" means the children born of the marriage as identified in Recital D.</w:t>
      </w:r>
    </w:p>
    <w:p>
      <w:pPr>
        <w:autoSpaceDN w:val="0"/>
        <w:autoSpaceDE w:val="0"/>
        <w:widowControl/>
        <w:spacing w:line="280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1.2 "Matrimonial Home" means the property located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ADDRESS OF MATRIMONIAL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HOME]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1.3 "Matrimonial Assets" means all assets acquired by either or both of the Parties during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marriage, as listed in Schedule A.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DIVISION OF REAL PROPERTY</w:t>
      </w:r>
    </w:p>
    <w:p>
      <w:pPr>
        <w:autoSpaceDN w:val="0"/>
        <w:autoSpaceDE w:val="0"/>
        <w:widowControl/>
        <w:spacing w:line="276" w:lineRule="exact" w:before="274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2.1 Matrimonial Home</w:t>
      </w:r>
    </w:p>
    <w:p>
      <w:pPr>
        <w:autoSpaceDN w:val="0"/>
        <w:autoSpaceDE w:val="0"/>
        <w:widowControl/>
        <w:spacing w:line="280" w:lineRule="exact" w:before="36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2.1.1 The Parties agree that the Matrimonial Home shall be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[CHOOSE ONE: sold / transferred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the First Party / transferred to the 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on the fo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llowing terms: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[IF SOLD:]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(a) The Matrimonial Home shall be listed for sale with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 OF ESTATE AGENT]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or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another mu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tually agreed estate agent within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days of th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e date of this Agreement.</w:t>
      </w:r>
    </w:p>
    <w:p>
      <w:pPr>
        <w:autoSpaceDN w:val="0"/>
        <w:autoSpaceDE w:val="0"/>
        <w:widowControl/>
        <w:spacing w:line="278" w:lineRule="exact" w:before="14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The listing price shall be £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[AMOUNT]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or such other price as recommended by the estate agent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and agreed by the Parties.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The Parties shall accept any offer within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[PERCENTAGE]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% of the listing price.</w:t>
      </w:r>
    </w:p>
    <w:p>
      <w:pPr>
        <w:autoSpaceDN w:val="0"/>
        <w:autoSpaceDE w:val="0"/>
        <w:widowControl/>
        <w:spacing w:line="280" w:lineRule="exact" w:before="14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The net proceeds of sale (after payment of the mortgage, estate agent fees, legal fees, and other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costs of sale) shall be divided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[PERCENTAGE]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% to the First Party and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[PERCENTAGE]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% to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Second Party.</w:t>
      </w:r>
    </w:p>
    <w:p>
      <w:pPr>
        <w:autoSpaceDN w:val="0"/>
        <w:autoSpaceDE w:val="0"/>
        <w:widowControl/>
        <w:spacing w:line="280" w:lineRule="exact" w:before="434" w:after="0"/>
        <w:ind w:left="98" w:right="98" w:firstLine="0"/>
        <w:jc w:val="both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[IF TRANSFERRED:]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(a)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[First Party/Second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shall transfer their interest in the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Matrimonial Home to t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[Secon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d Party/First Party]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within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days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[CHOOSE ONE: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the date of this Agreeme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nt / the Final Order / [SPEC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IFIC D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ATE]]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8" w:lineRule="exact" w:before="146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In consideration for this transfer,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[Second Party/First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shall pay to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[Firs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Party/Second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the sum of £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[AMOUN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, representing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[his/her]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s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hare of the equity i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n th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property.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6. SPOUSAL MAINTENANCE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 OF THE FOLLOWING OPTIONS:]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1: NO MAINTENANCE]</w:t>
      </w:r>
    </w:p>
    <w:p>
      <w:pPr>
        <w:autoSpaceDN w:val="0"/>
        <w:autoSpaceDE w:val="0"/>
        <w:widowControl/>
        <w:spacing w:line="280" w:lineRule="exact" w:before="14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 Neither Party shall have any claim against the other for spousal maintenance, now or in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future.</w:t>
      </w:r>
    </w:p>
    <w:p>
      <w:pPr>
        <w:autoSpaceDN w:val="0"/>
        <w:autoSpaceDE w:val="0"/>
        <w:widowControl/>
        <w:spacing w:line="280" w:lineRule="exact" w:before="14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6.2 The Parties agree that this is a clean break settlement and that the financial arrangements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Agreement are in full and final settlement of all claims that either Party has or may have against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other for financial provision of any kind.</w:t>
      </w:r>
    </w:p>
    <w:p>
      <w:pPr>
        <w:sectPr>
          <w:pgSz w:w="11906" w:h="16838"/>
          <w:pgMar w:top="1044" w:right="1440" w:bottom="121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2: FIXED TERM MAINTENANCE]</w:t>
      </w:r>
    </w:p>
    <w:p>
      <w:pPr>
        <w:autoSpaceDN w:val="0"/>
        <w:autoSpaceDE w:val="0"/>
        <w:widowControl/>
        <w:spacing w:line="280" w:lineRule="exact" w:before="14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[First Party/Second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shall pay to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[Second Party/First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spousal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maintenan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ce in the sum of £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[AMOU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[WEEK/M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ONTH]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commencing on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continuing until the earliest of:</w:t>
      </w:r>
    </w:p>
    <w:p>
      <w:pPr>
        <w:autoSpaceDN w:val="0"/>
        <w:autoSpaceDE w:val="0"/>
        <w:widowControl/>
        <w:spacing w:line="276" w:lineRule="exact" w:before="15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The remarriage of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[Second Party/First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(c) The death of either Party;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(d) Further order of the court.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7. CHILD ARRANGEMENTS</w:t>
      </w:r>
    </w:p>
    <w:p>
      <w:pPr>
        <w:autoSpaceDN w:val="0"/>
        <w:autoSpaceDE w:val="0"/>
        <w:widowControl/>
        <w:spacing w:line="276" w:lineRule="exact" w:before="202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[IF THERE ARE CHILDREN OF THE MARRIAGE:]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7.1 Parental Responsibility</w:t>
      </w:r>
    </w:p>
    <w:p>
      <w:pPr>
        <w:autoSpaceDN w:val="0"/>
        <w:autoSpaceDE w:val="0"/>
        <w:widowControl/>
        <w:spacing w:line="280" w:lineRule="exact" w:before="358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7.1.1 The Parties acknowledge that they both have parental responsibility for the Children and shall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continue to share decision-making on major issues affecting the Children, including education,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healthcare, and religious upbringing.</w:t>
      </w:r>
    </w:p>
    <w:p>
      <w:pPr>
        <w:autoSpaceDN w:val="0"/>
        <w:autoSpaceDE w:val="0"/>
        <w:widowControl/>
        <w:spacing w:line="276" w:lineRule="exact" w:before="51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7.2 Living Arrangements</w:t>
      </w:r>
    </w:p>
    <w:p>
      <w:pPr>
        <w:autoSpaceDN w:val="0"/>
        <w:autoSpaceDE w:val="0"/>
        <w:widowControl/>
        <w:spacing w:line="276" w:lineRule="exact" w:before="36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 OF THE FOLLOWING OPTIONS:]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1: SHARED CARE]</w:t>
      </w:r>
    </w:p>
    <w:p>
      <w:pPr>
        <w:autoSpaceDN w:val="0"/>
        <w:autoSpaceDE w:val="0"/>
        <w:widowControl/>
        <w:spacing w:line="274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7.2.1 The Children shall live with both Parties on a shared care basis as follows:</w:t>
      </w:r>
    </w:p>
    <w:p>
      <w:pPr>
        <w:autoSpaceDN w:val="0"/>
        <w:autoSpaceDE w:val="0"/>
        <w:widowControl/>
        <w:spacing w:line="280" w:lineRule="exact" w:before="146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Week 1: With the First Party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and with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Second Party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ntil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AY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80" w:lineRule="exact" w:before="7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Week 2: With the Second Party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and with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First Party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AY]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at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ME]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(c) This pattern shall continue on an alternating basis.</w:t>
      </w:r>
    </w:p>
    <w:p>
      <w:pPr>
        <w:autoSpaceDN w:val="0"/>
        <w:autoSpaceDE w:val="0"/>
        <w:widowControl/>
        <w:spacing w:line="276" w:lineRule="exact" w:before="36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2: PRIMARY RESIDENCE WITH ONE PARENT]</w:t>
      </w:r>
    </w:p>
    <w:p>
      <w:pPr>
        <w:autoSpaceDN w:val="0"/>
        <w:autoSpaceDE w:val="0"/>
        <w:widowControl/>
        <w:spacing w:line="276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7.2.1 The Children shall live with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[First Party/Second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"Resident Parent").</w:t>
      </w:r>
    </w:p>
    <w:p>
      <w:pPr>
        <w:autoSpaceDN w:val="0"/>
        <w:autoSpaceDE w:val="0"/>
        <w:widowControl/>
        <w:spacing w:line="278" w:lineRule="exact" w:before="14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7.2.2 The Children shall spend time with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[Second Party/First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"Non-Resident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Parent") as follows:</w:t>
      </w:r>
    </w:p>
    <w:p>
      <w:pPr>
        <w:sectPr>
          <w:pgSz w:w="11906" w:h="16838"/>
          <w:pgMar w:top="1044" w:right="1440" w:bottom="128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8" w:lineRule="exact" w:before="0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Weekends: Every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[SPECIFY, e.g., "alternate"]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weekend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until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352" w:lineRule="exact" w:before="0" w:after="0"/>
        <w:ind w:left="818" w:right="144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Mid-week: Every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[SPECIFY, e.g., "Wednesday"]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from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.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School Holidays: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ARRANGEMENTS]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15. SIGNATURES</w:t>
      </w:r>
    </w:p>
    <w:p>
      <w:pPr>
        <w:autoSpaceDN w:val="0"/>
        <w:autoSpaceDE w:val="0"/>
        <w:widowControl/>
        <w:spacing w:line="280" w:lineRule="exact" w:before="62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 WITNESS WHEREOF, the Parties have executed this Agreement as of the date first above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written.</w:t>
      </w:r>
    </w:p>
    <w:p>
      <w:pPr>
        <w:autoSpaceDN w:val="0"/>
        <w:autoSpaceDE w:val="0"/>
        <w:widowControl/>
        <w:spacing w:line="422" w:lineRule="exact" w:before="580" w:after="0"/>
        <w:ind w:left="98" w:right="475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FIRST PARTY]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First Party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422" w:lineRule="exact" w:before="580" w:after="0"/>
        <w:ind w:left="98" w:right="446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SECOND PARTY]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Second Party</w:t>
      </w:r>
    </w:p>
    <w:p>
      <w:pPr>
        <w:autoSpaceDN w:val="0"/>
        <w:autoSpaceDE w:val="0"/>
        <w:widowControl/>
        <w:spacing w:line="274" w:lineRule="exact" w:before="58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_______________________________</w:t>
      </w:r>
    </w:p>
    <w:p>
      <w:pPr>
        <w:sectPr>
          <w:pgSz w:w="11906" w:h="16838"/>
          <w:pgMar w:top="1044" w:right="1440" w:bottom="1264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 of Witness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Name: _________________________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Address: _______________________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304" w:lineRule="exact" w:before="868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A: LIST OF MATRIMONIAL ASSETS AND AGREED DIVISION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LIST OF ALL ASSETS AND THEIR AGREED DIVISION]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B: LIST OF DEBTS AND LIABILITIES AND AGREED ALLOCATION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LIST OF ALL DEBTS AND LIABILITIES AND THEIR AGREED ALLOCATION]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C: CHILD ARRANGEMENTS SCHEDULE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SCHEDULE OF CHILD ARRANGEMENTS, IF APPLICABLE]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D: FINANCIAL DISCLOSURE SUMMARIES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[SUMMARY OF FINANCIAL DISCLOSURE BY EACH PARTY]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