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Commercial property law varies by jurisdiction and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changes over time.</w:t>
      </w:r>
    </w:p>
    <w:p>
      <w:pPr>
        <w:autoSpaceDN w:val="0"/>
        <w:autoSpaceDE w:val="0"/>
        <w:widowControl/>
        <w:spacing w:line="248" w:lineRule="exact" w:before="4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qualified legal professionals before using this template.</w:t>
      </w:r>
    </w:p>
    <w:p>
      <w:pPr>
        <w:autoSpaceDN w:val="0"/>
        <w:autoSpaceDE w:val="0"/>
        <w:widowControl/>
        <w:spacing w:line="292" w:lineRule="exact" w:before="0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This template does not address all potential issues that may arise in a commercial lease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Security of tenure provisions under the Landlord and Tenant Act 1954 require specific procedures to exclude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COMMERCIAL LEASE AGREEMENT</w:t>
      </w:r>
    </w:p>
    <w:p>
      <w:pPr>
        <w:autoSpaceDN w:val="0"/>
        <w:autoSpaceDE w:val="0"/>
        <w:widowControl/>
        <w:spacing w:line="280" w:lineRule="exact" w:before="92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COMMERCIAL LEASE AGREEMENT (the "Lease") is made and entered into on this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[DATE]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[YEAR]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,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BETWEEN: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NAME/COMPANY NAME OF LANDLORD]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 OF LANDLORD]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/ a company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registered in England and Wales under company nu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mbe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r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[COMPANY NUMBER]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who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se registered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office is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[REGISTERED OFFICE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"Land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lord")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AND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NAME/COMPANY NAME OF TENANT]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 OF TENANT]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/ a company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registered in England and Wales under company n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umbe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r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[COMPANY NUMBER]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w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hose registered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office is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[REGISTERED OFFICE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"Tena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nt")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(collectively referred to as the "Parties" and individually as a "Party")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RECITALS</w:t>
      </w:r>
    </w:p>
    <w:p>
      <w:pPr>
        <w:autoSpaceDN w:val="0"/>
        <w:autoSpaceDE w:val="0"/>
        <w:widowControl/>
        <w:spacing w:line="276" w:lineRule="exact" w:before="20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WHEREAS:</w:t>
      </w:r>
    </w:p>
    <w:p>
      <w:pPr>
        <w:sectPr>
          <w:pgSz w:w="11906" w:h="16838"/>
          <w:pgMar w:top="1044" w:right="1440" w:bottom="106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8"/>
        <w:ind w:left="0" w:right="0"/>
      </w:pPr>
    </w:p>
    <w:p>
      <w:pPr>
        <w:autoSpaceDN w:val="0"/>
        <w:autoSpaceDE w:val="0"/>
        <w:widowControl/>
        <w:spacing w:line="278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A. The Landlord is the freehold/leasehold owner of the property known as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ADDRESS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PROPERTY]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"Building");</w:t>
      </w:r>
    </w:p>
    <w:p>
      <w:pPr>
        <w:autoSpaceDN w:val="0"/>
        <w:autoSpaceDE w:val="0"/>
        <w:widowControl/>
        <w:spacing w:line="280" w:lineRule="exact" w:before="430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B. The Landlord has agreed to grant and the Tenant has agreed to take a lease of the premises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forming part of the Building as more particularly described in Schedule 1 (the "Premises") on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terms set out in this Lease;</w:t>
      </w:r>
    </w:p>
    <w:p>
      <w:pPr>
        <w:autoSpaceDN w:val="0"/>
        <w:autoSpaceDE w:val="0"/>
        <w:widowControl/>
        <w:spacing w:line="280" w:lineRule="exact" w:before="434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[IF APPLICABLE: The Premises have received planning permission for use as [PLANNING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US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E CLASS] pursuant to planning permission reference [PLANNING REFERENCE] dated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80" w:lineRule="exact" w:before="57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NOW THEREFORE, in consideration of the rents, covenants and agreements contained in this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Lease, the Parties agree as follows: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DEFINITIONS AND INTERPRETATION</w:t>
      </w:r>
    </w:p>
    <w:p>
      <w:pPr>
        <w:autoSpaceDN w:val="0"/>
        <w:autoSpaceDE w:val="0"/>
        <w:widowControl/>
        <w:spacing w:line="274" w:lineRule="exact" w:before="20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 In this Lease, the following terms shall have the following meanings:</w:t>
      </w:r>
    </w:p>
    <w:p>
      <w:pPr>
        <w:autoSpaceDN w:val="0"/>
        <w:autoSpaceDE w:val="0"/>
        <w:widowControl/>
        <w:spacing w:line="278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1.1.1 "Building" means the property known as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ADDRESS OF PROPERTY]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as shown edged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red on the Plan attached at Schedule 1.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1.1.2 "Common Areas" means the parts of the Building intended for common use by the Tenant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other occupiers including but not limited to entrances, lobbies, corridors, lifts, staircases, loading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areas, and other common facilities as shown coloured blue on the Plan attached at Schedule 1.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1.1.3 "Conduits" means all pipes, drains, mains, sewers, wires, cables, channels, ducts, flues,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gutters, watercourses, and other conducting media in, on, over or under the Premises.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1.1.9 "Rent" means £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[AMOUNT]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per annum exclusive of VAT.</w:t>
      </w:r>
    </w:p>
    <w:p>
      <w:pPr>
        <w:autoSpaceDN w:val="0"/>
        <w:autoSpaceDE w:val="0"/>
        <w:widowControl/>
        <w:spacing w:line="278" w:lineRule="exact" w:before="43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1.1.14 "Term" means a term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years commencing on and including the Term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Commencement Date and ending o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n and includ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ing the Term Expiry Date.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DEMISE</w:t>
      </w:r>
    </w:p>
    <w:p>
      <w:pPr>
        <w:sectPr>
          <w:pgSz w:w="11906" w:h="16838"/>
          <w:pgMar w:top="1190" w:right="1440" w:bottom="136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8" w:lineRule="exact" w:before="0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2.1 In consideration of the rents and covenants reserved by and contained in this Lease,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Landlord demises the Premises to the Tenant for the Term, together with the rights set out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Schedule 2, but excepting and reserving to the Landlord the rights set out in Schedule 2, the Tenant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paying therefor:</w:t>
      </w:r>
    </w:p>
    <w:p>
      <w:pPr>
        <w:autoSpaceDN w:val="0"/>
        <w:autoSpaceDE w:val="0"/>
        <w:widowControl/>
        <w:spacing w:line="280" w:lineRule="exact" w:before="434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2.1.1 The Rent, from and including the Rent Commencement Date, by equal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[FREQUENCY, e.g.,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"quarterly"]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payments in advance on the Rent Payment Dates, the firs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t payment being a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proportionat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 sum for the period from and including the Rent Commencement Date to the next Rent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Payment Date, to be paid on the Rent Commencement Date;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2.1.2 The Service Charge, at the times and in the manner set out in Schedule 4;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2.1.3 The Insurance Rent, within 14 days of written demand; and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2.1.4 Any VAT chargeable on the rents or other sums payable by the Tenant under this Lease.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3. TERM</w:t>
      </w:r>
    </w:p>
    <w:p>
      <w:pPr>
        <w:autoSpaceDN w:val="0"/>
        <w:autoSpaceDE w:val="0"/>
        <w:widowControl/>
        <w:spacing w:line="274" w:lineRule="exact" w:before="20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3.1 The Landlord demises the Premises to the Tenant for the Term.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 xml:space="preserve">3.2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[IF APPLICABLE: Break Clause]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3.2.1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[Landlord/Tenant/either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may terminate this Lease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[BREAK DATE(S)]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"Break Da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te") by giving not less than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NOTICE PERIOD]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months' pri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or written notice to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[Landlord/Tenant/other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3.2.2 Any notice given by the Tenant shall only be effective to terminate this Lease if:</w:t>
      </w:r>
    </w:p>
    <w:p>
      <w:pPr>
        <w:autoSpaceDN w:val="0"/>
        <w:autoSpaceDE w:val="0"/>
        <w:widowControl/>
        <w:spacing w:line="280" w:lineRule="exact" w:before="144" w:after="0"/>
        <w:ind w:left="81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the Rent and any other sums due under this Lease have been paid in full up to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including the Break Date; and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the Tenant gives vacant possession of the Premises to the Landlord on or before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Break Date.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8. USE OF PREMISES</w:t>
      </w:r>
    </w:p>
    <w:p>
      <w:pPr>
        <w:autoSpaceDN w:val="0"/>
        <w:autoSpaceDE w:val="0"/>
        <w:widowControl/>
        <w:spacing w:line="274" w:lineRule="exact" w:before="20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8.1 The Tenant shall not use the Premises for any purpose other than the Permitted Use.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8.2 The Tenant shall not use the Premises for any illegal or immoral purpose.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8.3 The Tenant shall not do anything on the Premises that may be or become a nuisance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annoyance, or cause damage or disturbance, to the Landlord or the owners or occupiers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neighbouring property.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8.4 The Tenant shall not overload the floors, walls, ceilings or structure of the Premises or any plant,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machinery, equipment or Conduits serving the Premises.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9. REPAIRS AND MAINTENANCE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9.1 The Tenant shall keep the interior of the Premises in good and substantial repair and condition,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except for: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9.1.1 Damage by any Insured Risk (unless the insurance has been vitiated by any act or omission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Tenant);</w:t>
      </w:r>
    </w:p>
    <w:p>
      <w:pPr>
        <w:sectPr>
          <w:pgSz w:w="11906" w:h="16838"/>
          <w:pgMar w:top="1044" w:right="1440" w:bottom="137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9.1.2 Fair wear and tear; and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9.1.3 Repairs that are the responsibility of the Landlord under clause 9.3.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9.3 The Landlord shall keep in good repair: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9.3.1 The structure and exterior of the Building (including the roof, foundations, external walls and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structural parts);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9.3.2 The Common Areas; and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9.3.3 The Conduits serving the Building, except those that are the responsibility of the Tenant or any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other occupier.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10. ALTERATIONS AND IMPROVEMENTS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10.1 The Tenant shall not make any alterations or additions to the Premises without the prior written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consent of the Landlord.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10.2 The Landlord's consent shall not be required for internal non-structural alterations, provided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that: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10.2.1 The Tenant gives the Landlord at least 28 days' prior written notice, including detailed plans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and specifications;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10.2.2 The alterations do not adversely affect the structure, exterior or appearance of the Premises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or the Building;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11. INSURANCE</w:t>
      </w:r>
    </w:p>
    <w:p>
      <w:pPr>
        <w:autoSpaceDN w:val="0"/>
        <w:autoSpaceDE w:val="0"/>
        <w:widowControl/>
        <w:spacing w:line="280" w:lineRule="exact" w:before="196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11.1 The Landlord shall insure the Building (including the Premises) against the Insured Risks for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the full reinstatement cost, subject to any excesses, limitations or exclusions as the insurer may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impose.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11.2 The "Insured Risks" means: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11.2.1 Fire, lightning, explosion, earthquake, storm, flood, burst pipes, impact, aircraft (other than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hostile aircraft) and other aerial devices and articles dropped from them, riot, civil commotion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malicious damage;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11.2.2 Property owner's liability;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11.2.3 Three years' loss of Rent; and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11.2.4 Such other risks as the Landlord may from time to time reasonably consider appropriate.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12. ASSIGNMENT AND SUBLETTING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12.1 The Tenant shall not assign, underlet, charge, part with or share possession or occupation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whole or any part of the Premises, except as permitted by this clause 12.</w:t>
      </w:r>
    </w:p>
    <w:p>
      <w:pPr>
        <w:sectPr>
          <w:pgSz w:w="11906" w:h="16838"/>
          <w:pgMar w:top="1044" w:right="1440" w:bottom="137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12.2 The Tenant may assign the whole of the Premises with the prior written consent of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Landlord, such consent not to be unreasonably withheld or delayed.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12.3 The Landlord's consent to an assignment may be subject to: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12.3.1 The assignee entering into a direct covenant with the Landlord to observe and perform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Tenant's covenants in this Lease;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12.3.2 The Tenant entering into an authorised guarantee agreement guaranteeing the performance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of the Tenant's covenants in this Lease by the assignee; and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26. SIGNATURES</w:t>
      </w:r>
    </w:p>
    <w:p>
      <w:pPr>
        <w:autoSpaceDN w:val="0"/>
        <w:autoSpaceDE w:val="0"/>
        <w:widowControl/>
        <w:spacing w:line="280" w:lineRule="exact" w:before="62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 WITNESS WHEREOF, the Parties have executed this Lease as a deed on the date first above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written.</w:t>
      </w:r>
    </w:p>
    <w:p>
      <w:pPr>
        <w:autoSpaceDN w:val="0"/>
        <w:autoSpaceDE w:val="0"/>
        <w:widowControl/>
        <w:spacing w:line="422" w:lineRule="exact" w:before="580" w:after="0"/>
        <w:ind w:left="98" w:right="489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EXECUTED as a DEED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[LANDLORD]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acting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 OF DIRECTOR]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a director,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Director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autoSpaceDN w:val="0"/>
        <w:autoSpaceDE w:val="0"/>
        <w:widowControl/>
        <w:spacing w:line="422" w:lineRule="exact" w:before="580" w:after="0"/>
        <w:ind w:left="98" w:right="489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EXECUTED as a DEED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[TENANT]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acting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 OF DIRECTOR]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a director,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Director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Address: _______________________</w:t>
      </w:r>
    </w:p>
    <w:p>
      <w:pPr>
        <w:sectPr>
          <w:pgSz w:w="11906" w:h="16838"/>
          <w:pgMar w:top="1044" w:right="1440" w:bottom="116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autoSpaceDN w:val="0"/>
        <w:autoSpaceDE w:val="0"/>
        <w:widowControl/>
        <w:spacing w:line="304" w:lineRule="exact" w:before="868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1: PROPERTY DESCRIPTION AND PLAN</w:t>
      </w:r>
    </w:p>
    <w:p>
      <w:pPr>
        <w:autoSpaceDN w:val="0"/>
        <w:autoSpaceDE w:val="0"/>
        <w:widowControl/>
        <w:spacing w:line="424" w:lineRule="exact" w:before="342" w:after="0"/>
        <w:ind w:left="98" w:right="4464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[DETAILED DESCRIPTION OF THE PREMISES]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[ATTACH PLAN]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2: RIGHTS GRANTED AND RESERVED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Part 1: Rights Granted to the Tenant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The Landlord grants the following rights to the Tenant:</w:t>
      </w:r>
    </w:p>
    <w:p>
      <w:pPr>
        <w:autoSpaceDN w:val="0"/>
        <w:autoSpaceDE w:val="0"/>
        <w:widowControl/>
        <w:spacing w:line="424" w:lineRule="exact" w:before="288" w:after="0"/>
        <w:ind w:left="98" w:right="216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 The right to use the Common Areas for access to and from the Premises.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2. The right to use the service media serving the Premises.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 The right to support and protection from the Building.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[OTHER SPECIFIC RIGHTS AS APPROPRIATE]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