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Family law varies by jurisdiction and changes over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legal professionals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In the UK, the welfare of the child is the paramount consideration in any decision relating to children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This agreement does not override any existing court orders relating to the children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CHILD CUSTODY AGREEMENT</w:t>
      </w:r>
    </w:p>
    <w:p>
      <w:pPr>
        <w:autoSpaceDN w:val="0"/>
        <w:autoSpaceDE w:val="0"/>
        <w:widowControl/>
        <w:spacing w:line="280" w:lineRule="exact" w:before="92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CHILD CUSTODY AGREEMENT (the "Agreement") is made and entered into on this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[DATE]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PARENT 1]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PARENT 1]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(hereinafter referred to as "Parent 1")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PARENT 2]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PARENT 2]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(hereinafter referred to as "Parent 2")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(collectively referred to as the "Parents" and individually as a "Parent")</w:t>
      </w:r>
    </w:p>
    <w:p>
      <w:pPr>
        <w:autoSpaceDN w:val="0"/>
        <w:autoSpaceDE w:val="0"/>
        <w:widowControl/>
        <w:spacing w:line="276" w:lineRule="exact" w:before="58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IN RELATION TO: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The following child(ren):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CHILD 1]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born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BIRTH]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CHILD 2]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born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BIRTH]</w:t>
      </w:r>
    </w:p>
    <w:p>
      <w:pPr>
        <w:sectPr>
          <w:pgSz w:w="11906" w:h="16838"/>
          <w:pgMar w:top="1044" w:right="1440" w:bottom="115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CHILD 3]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born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BIRTH]</w:t>
      </w:r>
    </w:p>
    <w:p>
      <w:pPr>
        <w:autoSpaceDN w:val="0"/>
        <w:autoSpaceDE w:val="0"/>
        <w:widowControl/>
        <w:spacing w:line="274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(collectively referred to as the "Children" and individually as a "Child")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RECITALS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WHEREAS: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A. The Parents are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ONE: married but separated / divorced / in the process o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divorcing / were nev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er married]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and are the biological/legal parents of the Children;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[IF APPLICABLE: A divorce/dissolution proceeding between the Parents is currentl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pen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ding in the [NAME OF COURT] under case number [CASE NUMBER]]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C. Both Parents have parental responsibility for the Children under the Children Act 1989;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D. The Parents wish to establish clear arrangements regarding the care of the Children that serve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Children's best interests;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E. The Parents acknowledge that the welfare of the Children is the paramount consideration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matters relating to their upbringing;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F. The Parents are committed to co-parenting effectively and to shielding the Children from parental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conflict;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G. The Parents have entered into this Agreement freely and voluntarily, with full understanding of its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terms and implications;</w:t>
      </w:r>
    </w:p>
    <w:p>
      <w:pPr>
        <w:autoSpaceDN w:val="0"/>
        <w:autoSpaceDE w:val="0"/>
        <w:widowControl/>
        <w:spacing w:line="280" w:lineRule="exact" w:before="576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NOW THEREFORE, in consideration of the mutual promises and covenants contained in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Agreement, and for other good and valuable consideration, the receipt and sufficiency of which 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hereby acknowledged, the Parents agree as follows: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PARENTAL RESPONSIBILITY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 The Parents acknowledge and agree that they both have Parental Responsibility for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Children.</w:t>
      </w:r>
    </w:p>
    <w:p>
      <w:pPr>
        <w:sectPr>
          <w:pgSz w:w="11906" w:h="16838"/>
          <w:pgMar w:top="1044" w:right="1440" w:bottom="13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2.2 The Parents shall consult with each other and make joint decisions on the following major issues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affecting the Children: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2.2.1 Education, including:</w:t>
      </w:r>
    </w:p>
    <w:p>
      <w:pPr>
        <w:autoSpaceDN w:val="0"/>
        <w:autoSpaceDE w:val="0"/>
        <w:widowControl/>
        <w:spacing w:line="352" w:lineRule="exact" w:before="72" w:after="0"/>
        <w:ind w:left="818" w:right="46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Choice of school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Decision to change schools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Home schooling decisions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(d) Special educational needs provision</w:t>
      </w:r>
    </w:p>
    <w:p>
      <w:pPr>
        <w:autoSpaceDN w:val="0"/>
        <w:autoSpaceDE w:val="0"/>
        <w:widowControl/>
        <w:spacing w:line="274" w:lineRule="exact" w:before="36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2.2.2 Healthcare, including:</w:t>
      </w:r>
    </w:p>
    <w:p>
      <w:pPr>
        <w:autoSpaceDN w:val="0"/>
        <w:autoSpaceDE w:val="0"/>
        <w:widowControl/>
        <w:spacing w:line="352" w:lineRule="exact" w:before="72" w:after="0"/>
        <w:ind w:left="818" w:right="475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Non-emergency medical treatment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Elective surgical procedures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Mental health treatment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(d) Long-term medication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90" w:lineRule="exact" w:before="0" w:after="0"/>
        <w:ind w:left="98" w:right="432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3. LIVING ARRANGEMENTS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 OF THE FOLLOWING OPTIONS:]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1: PRIMARY RESIDENCE WITH ONE PARENT]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3.1 The Children shall primarily reside with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[Parent 1/Parent 2]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"Resident Parent") at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3.2 The Children shall have regular contact with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[Parent 2/Parent 1]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"Contact Parent") as set</w:t>
      </w:r>
    </w:p>
    <w:p>
      <w:pPr>
        <w:autoSpaceDN w:val="0"/>
        <w:autoSpaceDE w:val="0"/>
        <w:widowControl/>
        <w:spacing w:line="274" w:lineRule="exact" w:before="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out in Schedule A.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3.3 The Contact Parent shall collect the Children from and return them to the Resident Parent's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home, unless otherwise agreed.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3.4 The Parents shall be flexible and accommodating with regard to additional contact, where this is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in the Children's best interests and practical for both Parents.</w:t>
      </w:r>
    </w:p>
    <w:p>
      <w:pPr>
        <w:autoSpaceDN w:val="0"/>
        <w:autoSpaceDE w:val="0"/>
        <w:widowControl/>
        <w:spacing w:line="276" w:lineRule="exact" w:before="582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2: SHARED CARE ARRANGEMENT]</w:t>
      </w:r>
    </w:p>
    <w:p>
      <w:pPr>
        <w:autoSpaceDN w:val="0"/>
        <w:autoSpaceDE w:val="0"/>
        <w:widowControl/>
        <w:spacing w:line="274" w:lineRule="exact" w:before="43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3.1 The Children shall live with both Parents on a shared care basis according to the schedule set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out in Schedule A.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 During School Terms, the Children shall alternate between the Parents' homes as follows:</w:t>
      </w:r>
    </w:p>
    <w:p>
      <w:pPr>
        <w:autoSpaceDN w:val="0"/>
        <w:autoSpaceDE w:val="0"/>
        <w:widowControl/>
        <w:spacing w:line="276" w:lineRule="exact" w:before="15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Week 1: With Parent 1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 and with Parent 2</w:t>
      </w:r>
    </w:p>
    <w:p>
      <w:pPr>
        <w:autoSpaceDN w:val="0"/>
        <w:autoSpaceDE w:val="0"/>
        <w:widowControl/>
        <w:spacing w:line="276" w:lineRule="exact" w:before="4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Week 2: With Parent 2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 and with Parent 1</w:t>
      </w:r>
    </w:p>
    <w:p>
      <w:pPr>
        <w:autoSpaceDN w:val="0"/>
        <w:autoSpaceDE w:val="0"/>
        <w:widowControl/>
        <w:spacing w:line="276" w:lineRule="exact" w:before="4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(c) This pattern shall continue on an alternating basis.</w:t>
      </w:r>
    </w:p>
    <w:p>
      <w:pPr>
        <w:autoSpaceDN w:val="0"/>
        <w:autoSpaceDE w:val="0"/>
        <w:widowControl/>
        <w:spacing w:line="550" w:lineRule="exact" w:before="406" w:after="0"/>
        <w:ind w:left="98" w:right="288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4. HOLIDAY AND SPECIAL OCCASION ARRANGEMENTS </w:t>
      </w:r>
      <w:r>
        <w:rPr>
          <w:rFonts w:ascii="Helvetica" w:hAnsi="Helvetica" w:eastAsia="Helvetica"/>
          <w:b/>
          <w:i/>
          <w:color w:val="000000"/>
          <w:sz w:val="20"/>
        </w:rPr>
        <w:t>4.1 School Holidays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4.1.1 The arrangements for School Holidays are set out in Schedule B.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8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4.1.2 Each Parent shall notify the other of their proposed holiday dates for the upcoming year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each year.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4.2 Christmas/Winter Holidays</w:t>
      </w:r>
    </w:p>
    <w:p>
      <w:pPr>
        <w:autoSpaceDN w:val="0"/>
        <w:autoSpaceDE w:val="0"/>
        <w:widowControl/>
        <w:spacing w:line="280" w:lineRule="exact" w:before="35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4.2.1 The Christmas/Winter holiday period shall be defined as from the end of the school term until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beginning of the new term.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4.2.2 This period shall be divided as follows:</w:t>
      </w:r>
    </w:p>
    <w:p>
      <w:pPr>
        <w:autoSpaceDN w:val="0"/>
        <w:autoSpaceDE w:val="0"/>
        <w:widowControl/>
        <w:spacing w:line="280" w:lineRule="exact" w:before="144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In even-numbered years, Parent 1 shall have the Children from the end of the school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term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[DATE/TIME]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and Parent 2 shall have the Children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[DATE/TIME]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beginning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of the new te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rm.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In odd-numbered years, the arrangement shall be reversed.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5. COMMUNICATION ARRANGEMENTS</w:t>
      </w:r>
    </w:p>
    <w:p>
      <w:pPr>
        <w:autoSpaceDN w:val="0"/>
        <w:autoSpaceDE w:val="0"/>
        <w:widowControl/>
        <w:spacing w:line="276" w:lineRule="exact" w:before="27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5.1 Communication Between Parents</w:t>
      </w:r>
    </w:p>
    <w:p>
      <w:pPr>
        <w:autoSpaceDN w:val="0"/>
        <w:autoSpaceDE w:val="0"/>
        <w:widowControl/>
        <w:spacing w:line="280" w:lineRule="exact" w:before="36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5.1.1 The Parents shall communicate with each other regarding the Children via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[SPECIFY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METHOD, e.g., "email", "text message", "co-parenting app"]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80" w:lineRule="exact" w:before="43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5.1.2 The Parents shall inform each other promptly of any significant matters affecting the Children,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including:</w:t>
      </w:r>
    </w:p>
    <w:p>
      <w:pPr>
        <w:autoSpaceDN w:val="0"/>
        <w:autoSpaceDE w:val="0"/>
        <w:widowControl/>
        <w:spacing w:line="274" w:lineRule="exact" w:before="15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(a) Health issues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Educational concerns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(c) Behavioral issues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(d) Significant incidents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16. SIGNATURES</w:t>
      </w:r>
    </w:p>
    <w:p>
      <w:pPr>
        <w:autoSpaceDN w:val="0"/>
        <w:autoSpaceDE w:val="0"/>
        <w:widowControl/>
        <w:spacing w:line="280" w:lineRule="exact" w:before="62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 WITNESS WHEREOF, the Parents have executed this Agreement as of the date first above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written.</w:t>
      </w:r>
    </w:p>
    <w:p>
      <w:pPr>
        <w:autoSpaceDN w:val="0"/>
        <w:autoSpaceDE w:val="0"/>
        <w:widowControl/>
        <w:spacing w:line="422" w:lineRule="exact" w:before="580" w:after="0"/>
        <w:ind w:left="98" w:right="504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PARENT 1]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Parent 1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422" w:lineRule="exact" w:before="580" w:after="0"/>
        <w:ind w:left="98" w:right="504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PARENT 2]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Parent 2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sectPr>
          <w:pgSz w:w="11906" w:h="16838"/>
          <w:pgMar w:top="1044" w:right="1440" w:bottom="137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A: DETAILED RESIDENCE/CONTACT SCHEDULE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WEEKLY/FORTNIGHTLY SCHEDULE]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B: HOLIDAY AND SPECIAL OCCASION SCHEDULE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HOLIDAY AND SPECIAL OCCASION SCHEDULE]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C: FINANCIAL RESPONSIBILITIES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BREAKDOWN OF FINANCIAL RESPONSIBILITIES]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D: COMMUNICATION PROTOCOL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COMMUNICATION PROTOCOL]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